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31C" w:rsidRPr="00B05B2D" w:rsidRDefault="00000000">
      <w:pPr>
        <w:pStyle w:val="aa"/>
        <w:jc w:val="center"/>
        <w:rPr>
          <w:lang w:val="ru-RU"/>
        </w:rPr>
      </w:pPr>
      <w:r w:rsidRPr="00B05B2D">
        <w:rPr>
          <w:lang w:val="ru-RU"/>
        </w:rPr>
        <w:t>Практика</w:t>
      </w:r>
      <w:r w:rsidR="00B05B2D">
        <w:rPr>
          <w:lang w:val="ru-RU"/>
        </w:rPr>
        <w:t xml:space="preserve"> 3</w:t>
      </w:r>
      <w:r w:rsidRPr="00B05B2D">
        <w:rPr>
          <w:lang w:val="ru-RU"/>
        </w:rPr>
        <w:t xml:space="preserve">: Актуаторы и датчики на </w:t>
      </w:r>
      <w:r>
        <w:t>AVR</w:t>
      </w:r>
      <w:r w:rsidRPr="00B05B2D">
        <w:rPr>
          <w:lang w:val="ru-RU"/>
        </w:rPr>
        <w:t xml:space="preserve">, </w:t>
      </w:r>
      <w:r>
        <w:t>ESP</w:t>
      </w:r>
      <w:r w:rsidRPr="00B05B2D">
        <w:rPr>
          <w:lang w:val="ru-RU"/>
        </w:rPr>
        <w:t xml:space="preserve">32 и </w:t>
      </w:r>
      <w:r>
        <w:t>STM</w:t>
      </w:r>
      <w:r w:rsidRPr="00B05B2D">
        <w:rPr>
          <w:lang w:val="ru-RU"/>
        </w:rPr>
        <w:t xml:space="preserve">‑сериях и модели </w:t>
      </w:r>
      <w:r>
        <w:t>M</w:t>
      </w:r>
      <w:r w:rsidRPr="00B05B2D">
        <w:rPr>
          <w:lang w:val="ru-RU"/>
        </w:rPr>
        <w:t>2</w:t>
      </w:r>
      <w:r>
        <w:t>M</w:t>
      </w:r>
      <w:r w:rsidRPr="00B05B2D">
        <w:rPr>
          <w:lang w:val="ru-RU"/>
        </w:rPr>
        <w:t>‑взаимодействия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>Длительность: 4–6 академических часов. Формат: работа в команде по 2–3 человека.</w:t>
      </w:r>
    </w:p>
    <w:p w:rsidR="005A131C" w:rsidRPr="00B05B2D" w:rsidRDefault="00000000">
      <w:pPr>
        <w:pStyle w:val="1"/>
        <w:rPr>
          <w:lang w:val="ru-RU"/>
        </w:rPr>
      </w:pPr>
      <w:r w:rsidRPr="00B05B2D">
        <w:rPr>
          <w:lang w:val="ru-RU"/>
        </w:rPr>
        <w:t>1. Цели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 xml:space="preserve">• Освоить подключение датчиков и актуаторов к </w:t>
      </w:r>
      <w:r>
        <w:t>AVR</w:t>
      </w:r>
      <w:r w:rsidRPr="00B05B2D">
        <w:rPr>
          <w:lang w:val="ru-RU"/>
        </w:rPr>
        <w:t>/</w:t>
      </w:r>
      <w:r>
        <w:t>ESP</w:t>
      </w:r>
      <w:r w:rsidRPr="00B05B2D">
        <w:rPr>
          <w:lang w:val="ru-RU"/>
        </w:rPr>
        <w:t>32/</w:t>
      </w:r>
      <w:r>
        <w:t>STM</w:t>
      </w:r>
      <w:r w:rsidRPr="00B05B2D">
        <w:rPr>
          <w:lang w:val="ru-RU"/>
        </w:rPr>
        <w:t>32.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 xml:space="preserve">• Реализовать три модели </w:t>
      </w:r>
      <w:r>
        <w:t>M</w:t>
      </w:r>
      <w:r w:rsidRPr="00B05B2D">
        <w:rPr>
          <w:lang w:val="ru-RU"/>
        </w:rPr>
        <w:t>2</w:t>
      </w:r>
      <w:r>
        <w:t>M</w:t>
      </w:r>
      <w:r w:rsidRPr="00B05B2D">
        <w:rPr>
          <w:lang w:val="ru-RU"/>
        </w:rPr>
        <w:t xml:space="preserve">-взаимодействия: </w:t>
      </w:r>
      <w:r>
        <w:t>UART</w:t>
      </w:r>
      <w:r w:rsidRPr="00B05B2D">
        <w:rPr>
          <w:lang w:val="ru-RU"/>
        </w:rPr>
        <w:t>→</w:t>
      </w:r>
      <w:r>
        <w:t>JSON</w:t>
      </w:r>
      <w:r w:rsidRPr="00B05B2D">
        <w:rPr>
          <w:lang w:val="ru-RU"/>
        </w:rPr>
        <w:t xml:space="preserve">, </w:t>
      </w:r>
      <w:r>
        <w:t>MQTT</w:t>
      </w:r>
      <w:r w:rsidRPr="00B05B2D">
        <w:rPr>
          <w:lang w:val="ru-RU"/>
        </w:rPr>
        <w:t xml:space="preserve"> (</w:t>
      </w:r>
      <w:r>
        <w:t>ESP</w:t>
      </w:r>
      <w:r w:rsidRPr="00B05B2D">
        <w:rPr>
          <w:lang w:val="ru-RU"/>
        </w:rPr>
        <w:t xml:space="preserve">32), </w:t>
      </w:r>
      <w:r>
        <w:t>UART</w:t>
      </w:r>
      <w:r w:rsidRPr="00B05B2D">
        <w:rPr>
          <w:lang w:val="ru-RU"/>
        </w:rPr>
        <w:t>‑</w:t>
      </w:r>
      <w:r>
        <w:t>TLV</w:t>
      </w:r>
      <w:r w:rsidRPr="00B05B2D">
        <w:rPr>
          <w:lang w:val="ru-RU"/>
        </w:rPr>
        <w:t xml:space="preserve"> (</w:t>
      </w:r>
      <w:r>
        <w:t>STM</w:t>
      </w:r>
      <w:r w:rsidRPr="00B05B2D">
        <w:rPr>
          <w:lang w:val="ru-RU"/>
        </w:rPr>
        <w:t>32).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>• Интегрировать данные через шлюз (ПК/</w:t>
      </w:r>
      <w:r>
        <w:t>Raspberry</w:t>
      </w:r>
      <w:r w:rsidRPr="00B05B2D">
        <w:rPr>
          <w:lang w:val="ru-RU"/>
        </w:rPr>
        <w:t xml:space="preserve"> </w:t>
      </w:r>
      <w:r>
        <w:t>Pi</w:t>
      </w:r>
      <w:r w:rsidRPr="00B05B2D">
        <w:rPr>
          <w:lang w:val="ru-RU"/>
        </w:rPr>
        <w:t>) и сравнить задержку/надёжность.</w:t>
      </w:r>
    </w:p>
    <w:p w:rsidR="005A131C" w:rsidRDefault="00000000">
      <w:pPr>
        <w:pStyle w:val="1"/>
      </w:pPr>
      <w:r>
        <w:t>2. Архитектура и оборудование</w:t>
      </w:r>
    </w:p>
    <w:p w:rsidR="005A131C" w:rsidRDefault="00000000">
      <w:r>
        <w:rPr>
          <w:noProof/>
        </w:rPr>
        <w:drawing>
          <wp:inline distT="0" distB="0" distL="0" distR="0">
            <wp:extent cx="6766560" cy="4059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r_esp32_stm32_m2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405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31C" w:rsidRPr="00B05B2D" w:rsidRDefault="00000000">
      <w:pPr>
        <w:jc w:val="center"/>
        <w:rPr>
          <w:lang w:val="ru-RU"/>
        </w:rPr>
      </w:pPr>
      <w:r w:rsidRPr="00B05B2D">
        <w:rPr>
          <w:lang w:val="ru-RU"/>
        </w:rPr>
        <w:lastRenderedPageBreak/>
        <w:t>Рис. 1. Локальные узлы (</w:t>
      </w:r>
      <w:r>
        <w:t>AVR</w:t>
      </w:r>
      <w:r w:rsidRPr="00B05B2D">
        <w:rPr>
          <w:lang w:val="ru-RU"/>
        </w:rPr>
        <w:t>/</w:t>
      </w:r>
      <w:r>
        <w:t>STM</w:t>
      </w:r>
      <w:r w:rsidRPr="00B05B2D">
        <w:rPr>
          <w:lang w:val="ru-RU"/>
        </w:rPr>
        <w:t>32) обмениваются с ПК/</w:t>
      </w:r>
      <w:r>
        <w:t>ESP</w:t>
      </w:r>
      <w:r w:rsidRPr="00B05B2D">
        <w:rPr>
          <w:lang w:val="ru-RU"/>
        </w:rPr>
        <w:t xml:space="preserve">32 по </w:t>
      </w:r>
      <w:r>
        <w:t>UART</w:t>
      </w:r>
      <w:r w:rsidRPr="00B05B2D">
        <w:rPr>
          <w:lang w:val="ru-RU"/>
        </w:rPr>
        <w:t xml:space="preserve">; </w:t>
      </w:r>
      <w:r>
        <w:t>ESP</w:t>
      </w:r>
      <w:r w:rsidRPr="00B05B2D">
        <w:rPr>
          <w:lang w:val="ru-RU"/>
        </w:rPr>
        <w:t xml:space="preserve">32 публикует в </w:t>
      </w:r>
      <w:r>
        <w:t>MQTT</w:t>
      </w:r>
      <w:r w:rsidRPr="00B05B2D">
        <w:rPr>
          <w:lang w:val="ru-RU"/>
        </w:rPr>
        <w:t>; шлюз ретранслирует в облако/</w:t>
      </w:r>
      <w:r>
        <w:t>SCADA</w:t>
      </w:r>
      <w:r w:rsidRPr="00B05B2D">
        <w:rPr>
          <w:lang w:val="ru-RU"/>
        </w:rPr>
        <w:t>.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 xml:space="preserve">Оборудование: </w:t>
      </w:r>
      <w:r>
        <w:t>Arduino</w:t>
      </w:r>
      <w:r w:rsidRPr="00B05B2D">
        <w:rPr>
          <w:lang w:val="ru-RU"/>
        </w:rPr>
        <w:t xml:space="preserve"> </w:t>
      </w:r>
      <w:r>
        <w:t>Uno</w:t>
      </w:r>
      <w:r w:rsidRPr="00B05B2D">
        <w:rPr>
          <w:lang w:val="ru-RU"/>
        </w:rPr>
        <w:t xml:space="preserve">, </w:t>
      </w:r>
      <w:r>
        <w:t>ESP</w:t>
      </w:r>
      <w:r w:rsidRPr="00B05B2D">
        <w:rPr>
          <w:lang w:val="ru-RU"/>
        </w:rPr>
        <w:t xml:space="preserve">32 </w:t>
      </w:r>
      <w:proofErr w:type="spellStart"/>
      <w:r>
        <w:t>DevKit</w:t>
      </w:r>
      <w:proofErr w:type="spellEnd"/>
      <w:r w:rsidRPr="00B05B2D">
        <w:rPr>
          <w:lang w:val="ru-RU"/>
        </w:rPr>
        <w:t xml:space="preserve">, </w:t>
      </w:r>
      <w:proofErr w:type="spellStart"/>
      <w:r>
        <w:t>Nucleo</w:t>
      </w:r>
      <w:proofErr w:type="spellEnd"/>
      <w:r w:rsidRPr="00B05B2D">
        <w:rPr>
          <w:lang w:val="ru-RU"/>
        </w:rPr>
        <w:t>‑</w:t>
      </w:r>
      <w:r>
        <w:t>F</w:t>
      </w:r>
      <w:r w:rsidRPr="00B05B2D">
        <w:rPr>
          <w:lang w:val="ru-RU"/>
        </w:rPr>
        <w:t xml:space="preserve">103 (или аналог), датчик </w:t>
      </w:r>
      <w:r>
        <w:t>DHT</w:t>
      </w:r>
      <w:r w:rsidRPr="00B05B2D">
        <w:rPr>
          <w:lang w:val="ru-RU"/>
        </w:rPr>
        <w:t xml:space="preserve">22 или </w:t>
      </w:r>
      <w:r>
        <w:t>NTC</w:t>
      </w:r>
      <w:r w:rsidRPr="00B05B2D">
        <w:rPr>
          <w:lang w:val="ru-RU"/>
        </w:rPr>
        <w:t xml:space="preserve">, модуль реле 5–12В, провода, </w:t>
      </w:r>
      <w:r>
        <w:t>USB</w:t>
      </w:r>
      <w:r w:rsidRPr="00B05B2D">
        <w:rPr>
          <w:lang w:val="ru-RU"/>
        </w:rPr>
        <w:t>‑кабели.</w:t>
      </w:r>
    </w:p>
    <w:p w:rsidR="005A131C" w:rsidRPr="00B05B2D" w:rsidRDefault="00000000">
      <w:pPr>
        <w:pStyle w:val="1"/>
        <w:rPr>
          <w:lang w:val="ru-RU"/>
        </w:rPr>
      </w:pPr>
      <w:r w:rsidRPr="00B05B2D">
        <w:rPr>
          <w:lang w:val="ru-RU"/>
        </w:rPr>
        <w:t>3. Задания по платформам</w:t>
      </w:r>
    </w:p>
    <w:p w:rsidR="005A131C" w:rsidRPr="00B05B2D" w:rsidRDefault="00000000">
      <w:pPr>
        <w:rPr>
          <w:lang w:val="ru-RU"/>
        </w:rPr>
      </w:pPr>
      <w:r>
        <w:t>A</w:t>
      </w:r>
      <w:r w:rsidRPr="00B05B2D">
        <w:rPr>
          <w:lang w:val="ru-RU"/>
        </w:rPr>
        <w:t>) **</w:t>
      </w:r>
      <w:r>
        <w:t>AVR</w:t>
      </w:r>
      <w:r w:rsidRPr="00B05B2D">
        <w:rPr>
          <w:lang w:val="ru-RU"/>
        </w:rPr>
        <w:t>/</w:t>
      </w:r>
      <w:r>
        <w:t>Arduino</w:t>
      </w:r>
      <w:r w:rsidRPr="00B05B2D">
        <w:rPr>
          <w:lang w:val="ru-RU"/>
        </w:rPr>
        <w:t xml:space="preserve">**: считать температуру/влажность с </w:t>
      </w:r>
      <w:r>
        <w:t>DHT</w:t>
      </w:r>
      <w:r w:rsidRPr="00B05B2D">
        <w:rPr>
          <w:lang w:val="ru-RU"/>
        </w:rPr>
        <w:t>22, управлять реле/</w:t>
      </w:r>
      <w:r>
        <w:t>LED</w:t>
      </w:r>
      <w:r w:rsidRPr="00B05B2D">
        <w:rPr>
          <w:lang w:val="ru-RU"/>
        </w:rPr>
        <w:t xml:space="preserve">, передавать </w:t>
      </w:r>
      <w:r>
        <w:t>JSON</w:t>
      </w:r>
      <w:r w:rsidRPr="00B05B2D">
        <w:rPr>
          <w:lang w:val="ru-RU"/>
        </w:rPr>
        <w:t xml:space="preserve"> по </w:t>
      </w:r>
      <w:r>
        <w:t>UART</w:t>
      </w:r>
      <w:r w:rsidRPr="00B05B2D">
        <w:rPr>
          <w:lang w:val="ru-RU"/>
        </w:rPr>
        <w:t xml:space="preserve"> и принимать команды «</w:t>
      </w:r>
      <w:r>
        <w:t>ON</w:t>
      </w:r>
      <w:r w:rsidRPr="00B05B2D">
        <w:rPr>
          <w:lang w:val="ru-RU"/>
        </w:rPr>
        <w:t>/</w:t>
      </w:r>
      <w:r>
        <w:t>OFF</w:t>
      </w:r>
      <w:r w:rsidRPr="00B05B2D">
        <w:rPr>
          <w:lang w:val="ru-RU"/>
        </w:rPr>
        <w:t>».</w:t>
      </w:r>
    </w:p>
    <w:p w:rsidR="005A131C" w:rsidRPr="00B05B2D" w:rsidRDefault="00000000">
      <w:pPr>
        <w:rPr>
          <w:lang w:val="ru-RU"/>
        </w:rPr>
      </w:pPr>
      <w:r>
        <w:t>B</w:t>
      </w:r>
      <w:r w:rsidRPr="00B05B2D">
        <w:rPr>
          <w:lang w:val="ru-RU"/>
        </w:rPr>
        <w:t>) **</w:t>
      </w:r>
      <w:r>
        <w:t>ESP</w:t>
      </w:r>
      <w:r w:rsidRPr="00B05B2D">
        <w:rPr>
          <w:lang w:val="ru-RU"/>
        </w:rPr>
        <w:t xml:space="preserve">32**: опубликовать телеметрию (температура/влажность/состояние реле) в </w:t>
      </w:r>
      <w:r>
        <w:t>MQTT</w:t>
      </w:r>
      <w:r w:rsidRPr="00B05B2D">
        <w:rPr>
          <w:lang w:val="ru-RU"/>
        </w:rPr>
        <w:t xml:space="preserve"> и принимать команду на включение реле.</w:t>
      </w:r>
    </w:p>
    <w:p w:rsidR="005A131C" w:rsidRPr="00B05B2D" w:rsidRDefault="00000000">
      <w:pPr>
        <w:rPr>
          <w:lang w:val="ru-RU"/>
        </w:rPr>
      </w:pPr>
      <w:r>
        <w:t>C</w:t>
      </w:r>
      <w:r w:rsidRPr="00B05B2D">
        <w:rPr>
          <w:lang w:val="ru-RU"/>
        </w:rPr>
        <w:t>) **</w:t>
      </w:r>
      <w:r>
        <w:t>STM</w:t>
      </w:r>
      <w:r w:rsidRPr="00B05B2D">
        <w:rPr>
          <w:lang w:val="ru-RU"/>
        </w:rPr>
        <w:t xml:space="preserve">32**: измерить </w:t>
      </w:r>
      <w:r>
        <w:t>ADC</w:t>
      </w:r>
      <w:r w:rsidRPr="00B05B2D">
        <w:rPr>
          <w:lang w:val="ru-RU"/>
        </w:rPr>
        <w:t xml:space="preserve"> (</w:t>
      </w:r>
      <w:r>
        <w:t>NTC</w:t>
      </w:r>
      <w:r w:rsidRPr="00B05B2D">
        <w:rPr>
          <w:lang w:val="ru-RU"/>
        </w:rPr>
        <w:t xml:space="preserve">), управлять реле и обмениваться по простому бинарному </w:t>
      </w:r>
      <w:r>
        <w:t>TLV</w:t>
      </w:r>
      <w:r w:rsidRPr="00B05B2D">
        <w:rPr>
          <w:lang w:val="ru-RU"/>
        </w:rPr>
        <w:t xml:space="preserve">‑протоколу через </w:t>
      </w:r>
      <w:r>
        <w:t>USART</w:t>
      </w:r>
      <w:r w:rsidRPr="00B05B2D">
        <w:rPr>
          <w:lang w:val="ru-RU"/>
        </w:rPr>
        <w:t>2.</w:t>
      </w:r>
    </w:p>
    <w:p w:rsidR="005A131C" w:rsidRPr="00B05B2D" w:rsidRDefault="00000000">
      <w:pPr>
        <w:pStyle w:val="1"/>
        <w:rPr>
          <w:lang w:val="ru-RU"/>
        </w:rPr>
      </w:pPr>
      <w:r w:rsidRPr="00B05B2D">
        <w:rPr>
          <w:lang w:val="ru-RU"/>
        </w:rPr>
        <w:t>4. Пошаговая процедура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>• Соберите схемы подключения датчиков и реле. Проверьте уровни (5В/3.3В) и общую землю.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>• Загрузите прилагаемые примеры для каждой платформы, установите необходимые библиотеки (</w:t>
      </w:r>
      <w:r>
        <w:t>DHT</w:t>
      </w:r>
      <w:r w:rsidRPr="00B05B2D">
        <w:rPr>
          <w:lang w:val="ru-RU"/>
        </w:rPr>
        <w:t xml:space="preserve">, </w:t>
      </w:r>
      <w:proofErr w:type="spellStart"/>
      <w:r>
        <w:t>PubSubClient</w:t>
      </w:r>
      <w:proofErr w:type="spellEnd"/>
      <w:r w:rsidRPr="00B05B2D">
        <w:rPr>
          <w:lang w:val="ru-RU"/>
        </w:rPr>
        <w:t>).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 xml:space="preserve">• Для </w:t>
      </w:r>
      <w:r>
        <w:t>ESP</w:t>
      </w:r>
      <w:r w:rsidRPr="00B05B2D">
        <w:rPr>
          <w:lang w:val="ru-RU"/>
        </w:rPr>
        <w:t xml:space="preserve">32 поднимите локальный </w:t>
      </w:r>
      <w:r>
        <w:t>MQTT</w:t>
      </w:r>
      <w:r w:rsidRPr="00B05B2D">
        <w:rPr>
          <w:lang w:val="ru-RU"/>
        </w:rPr>
        <w:t xml:space="preserve"> брокер (</w:t>
      </w:r>
      <w:proofErr w:type="spellStart"/>
      <w:r>
        <w:t>Mosquitto</w:t>
      </w:r>
      <w:proofErr w:type="spellEnd"/>
      <w:r w:rsidRPr="00B05B2D">
        <w:rPr>
          <w:lang w:val="ru-RU"/>
        </w:rPr>
        <w:t>) и проверьте публикации/подписки (</w:t>
      </w:r>
      <w:r>
        <w:t>MQTT</w:t>
      </w:r>
      <w:r w:rsidRPr="00B05B2D">
        <w:rPr>
          <w:lang w:val="ru-RU"/>
        </w:rPr>
        <w:t xml:space="preserve"> </w:t>
      </w:r>
      <w:r>
        <w:t>Explorer</w:t>
      </w:r>
      <w:r w:rsidRPr="00B05B2D">
        <w:rPr>
          <w:lang w:val="ru-RU"/>
        </w:rPr>
        <w:t>).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>• Напишите короткий скрипт на ПК (</w:t>
      </w:r>
      <w:r>
        <w:t>Python</w:t>
      </w:r>
      <w:r w:rsidRPr="00B05B2D">
        <w:rPr>
          <w:lang w:val="ru-RU"/>
        </w:rPr>
        <w:t xml:space="preserve"> или </w:t>
      </w:r>
      <w:r>
        <w:t>Node</w:t>
      </w:r>
      <w:r w:rsidRPr="00B05B2D">
        <w:rPr>
          <w:lang w:val="ru-RU"/>
        </w:rPr>
        <w:t>‑</w:t>
      </w:r>
      <w:r>
        <w:t>RED</w:t>
      </w:r>
      <w:r w:rsidRPr="00B05B2D">
        <w:rPr>
          <w:lang w:val="ru-RU"/>
        </w:rPr>
        <w:t xml:space="preserve">) для ретрансляции </w:t>
      </w:r>
      <w:r>
        <w:t>UART</w:t>
      </w:r>
      <w:r w:rsidRPr="00B05B2D">
        <w:rPr>
          <w:lang w:val="ru-RU"/>
        </w:rPr>
        <w:t xml:space="preserve"> </w:t>
      </w:r>
      <w:r>
        <w:t>JSON</w:t>
      </w:r>
      <w:r w:rsidRPr="00B05B2D">
        <w:rPr>
          <w:lang w:val="ru-RU"/>
        </w:rPr>
        <w:t xml:space="preserve"> (</w:t>
      </w:r>
      <w:r>
        <w:t>AVR</w:t>
      </w:r>
      <w:r w:rsidRPr="00B05B2D">
        <w:rPr>
          <w:lang w:val="ru-RU"/>
        </w:rPr>
        <w:t>/</w:t>
      </w:r>
      <w:r>
        <w:t>STM</w:t>
      </w:r>
      <w:r w:rsidRPr="00B05B2D">
        <w:rPr>
          <w:lang w:val="ru-RU"/>
        </w:rPr>
        <w:t xml:space="preserve">32) → </w:t>
      </w:r>
      <w:r>
        <w:t>MQTT</w:t>
      </w:r>
      <w:r w:rsidRPr="00B05B2D">
        <w:rPr>
          <w:lang w:val="ru-RU"/>
        </w:rPr>
        <w:t xml:space="preserve"> (топики </w:t>
      </w:r>
      <w:r>
        <w:t>lab</w:t>
      </w:r>
      <w:r w:rsidRPr="00B05B2D">
        <w:rPr>
          <w:lang w:val="ru-RU"/>
        </w:rPr>
        <w:t>/</w:t>
      </w:r>
      <w:proofErr w:type="spellStart"/>
      <w:r>
        <w:t>iot</w:t>
      </w:r>
      <w:proofErr w:type="spellEnd"/>
      <w:r w:rsidRPr="00B05B2D">
        <w:rPr>
          <w:lang w:val="ru-RU"/>
        </w:rPr>
        <w:t>/*).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 xml:space="preserve">• Соберите общий дашборд: график температуры, индикация реле, кнопка управления реле через </w:t>
      </w:r>
      <w:r>
        <w:t>MQTT</w:t>
      </w:r>
      <w:r w:rsidRPr="00B05B2D">
        <w:rPr>
          <w:lang w:val="ru-RU"/>
        </w:rPr>
        <w:t>.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 xml:space="preserve">• Сравните задержки: усредните </w:t>
      </w:r>
      <w:r>
        <w:t>RTT</w:t>
      </w:r>
      <w:r w:rsidRPr="00B05B2D">
        <w:rPr>
          <w:lang w:val="ru-RU"/>
        </w:rPr>
        <w:t xml:space="preserve"> «</w:t>
      </w:r>
      <w:proofErr w:type="spellStart"/>
      <w:r w:rsidRPr="00B05B2D">
        <w:rPr>
          <w:lang w:val="ru-RU"/>
        </w:rPr>
        <w:t>команда→изменение</w:t>
      </w:r>
      <w:proofErr w:type="spellEnd"/>
      <w:r w:rsidRPr="00B05B2D">
        <w:rPr>
          <w:lang w:val="ru-RU"/>
        </w:rPr>
        <w:t xml:space="preserve"> </w:t>
      </w:r>
      <w:proofErr w:type="spellStart"/>
      <w:r w:rsidRPr="00B05B2D">
        <w:rPr>
          <w:lang w:val="ru-RU"/>
        </w:rPr>
        <w:t>реле→подтверждение</w:t>
      </w:r>
      <w:proofErr w:type="spellEnd"/>
      <w:r w:rsidRPr="00B05B2D">
        <w:rPr>
          <w:lang w:val="ru-RU"/>
        </w:rPr>
        <w:t xml:space="preserve">» для </w:t>
      </w:r>
      <w:r>
        <w:t>AVR</w:t>
      </w:r>
      <w:r w:rsidRPr="00B05B2D">
        <w:rPr>
          <w:lang w:val="ru-RU"/>
        </w:rPr>
        <w:t xml:space="preserve"> (через </w:t>
      </w:r>
      <w:r>
        <w:t>UART</w:t>
      </w:r>
      <w:r w:rsidRPr="00B05B2D">
        <w:rPr>
          <w:lang w:val="ru-RU"/>
        </w:rPr>
        <w:t xml:space="preserve">‑мост) и </w:t>
      </w:r>
      <w:r>
        <w:t>ESP</w:t>
      </w:r>
      <w:r w:rsidRPr="00B05B2D">
        <w:rPr>
          <w:lang w:val="ru-RU"/>
        </w:rPr>
        <w:t>32 (</w:t>
      </w:r>
      <w:r>
        <w:t>MQTT</w:t>
      </w:r>
      <w:r w:rsidRPr="00B05B2D">
        <w:rPr>
          <w:lang w:val="ru-RU"/>
        </w:rPr>
        <w:t>).</w:t>
      </w:r>
    </w:p>
    <w:p w:rsidR="005A131C" w:rsidRPr="00B05B2D" w:rsidRDefault="00000000">
      <w:pPr>
        <w:pStyle w:val="1"/>
        <w:rPr>
          <w:lang w:val="ru-RU"/>
        </w:rPr>
      </w:pPr>
      <w:r w:rsidRPr="00B05B2D">
        <w:rPr>
          <w:lang w:val="ru-RU"/>
        </w:rPr>
        <w:t>5. Примеры кода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 xml:space="preserve">Скетч для </w:t>
      </w:r>
      <w:r>
        <w:t>Arduino</w:t>
      </w:r>
      <w:r w:rsidRPr="00B05B2D">
        <w:rPr>
          <w:lang w:val="ru-RU"/>
        </w:rPr>
        <w:t xml:space="preserve"> (</w:t>
      </w:r>
      <w:proofErr w:type="spellStart"/>
      <w:r>
        <w:t>avr</w:t>
      </w:r>
      <w:proofErr w:type="spellEnd"/>
      <w:r w:rsidRPr="00B05B2D">
        <w:rPr>
          <w:lang w:val="ru-RU"/>
        </w:rPr>
        <w:t>_</w:t>
      </w:r>
      <w:r>
        <w:t>sensor</w:t>
      </w:r>
      <w:r w:rsidRPr="00B05B2D">
        <w:rPr>
          <w:lang w:val="ru-RU"/>
        </w:rPr>
        <w:t>_</w:t>
      </w:r>
      <w:r>
        <w:t>actuator</w:t>
      </w:r>
      <w:r w:rsidRPr="00B05B2D">
        <w:rPr>
          <w:lang w:val="ru-RU"/>
        </w:rPr>
        <w:t>.</w:t>
      </w:r>
      <w:proofErr w:type="spellStart"/>
      <w:r>
        <w:t>ino</w:t>
      </w:r>
      <w:proofErr w:type="spellEnd"/>
      <w:r w:rsidRPr="00B05B2D">
        <w:rPr>
          <w:lang w:val="ru-RU"/>
        </w:rPr>
        <w:t xml:space="preserve">) и </w:t>
      </w:r>
      <w:r>
        <w:t>ESP</w:t>
      </w:r>
      <w:r w:rsidRPr="00B05B2D">
        <w:rPr>
          <w:lang w:val="ru-RU"/>
        </w:rPr>
        <w:t>32 (</w:t>
      </w:r>
      <w:proofErr w:type="spellStart"/>
      <w:r>
        <w:t>esp</w:t>
      </w:r>
      <w:proofErr w:type="spellEnd"/>
      <w:r w:rsidRPr="00B05B2D">
        <w:rPr>
          <w:lang w:val="ru-RU"/>
        </w:rPr>
        <w:t>32_</w:t>
      </w:r>
      <w:proofErr w:type="spellStart"/>
      <w:r>
        <w:t>mqtt</w:t>
      </w:r>
      <w:proofErr w:type="spellEnd"/>
      <w:r w:rsidRPr="00B05B2D">
        <w:rPr>
          <w:lang w:val="ru-RU"/>
        </w:rPr>
        <w:t>.</w:t>
      </w:r>
      <w:proofErr w:type="spellStart"/>
      <w:r>
        <w:t>ino</w:t>
      </w:r>
      <w:proofErr w:type="spellEnd"/>
      <w:r w:rsidRPr="00B05B2D">
        <w:rPr>
          <w:lang w:val="ru-RU"/>
        </w:rPr>
        <w:t xml:space="preserve">) и файл </w:t>
      </w:r>
      <w:r>
        <w:t>main</w:t>
      </w:r>
      <w:r w:rsidRPr="00B05B2D">
        <w:rPr>
          <w:lang w:val="ru-RU"/>
        </w:rPr>
        <w:t>.</w:t>
      </w:r>
      <w:r>
        <w:t>c</w:t>
      </w:r>
      <w:r w:rsidRPr="00B05B2D">
        <w:rPr>
          <w:lang w:val="ru-RU"/>
        </w:rPr>
        <w:t xml:space="preserve"> для </w:t>
      </w:r>
      <w:r>
        <w:t>STM</w:t>
      </w:r>
      <w:r w:rsidRPr="00B05B2D">
        <w:rPr>
          <w:lang w:val="ru-RU"/>
        </w:rPr>
        <w:t>32 (</w:t>
      </w:r>
      <w:proofErr w:type="spellStart"/>
      <w:r>
        <w:t>stm</w:t>
      </w:r>
      <w:proofErr w:type="spellEnd"/>
      <w:r w:rsidRPr="00B05B2D">
        <w:rPr>
          <w:lang w:val="ru-RU"/>
        </w:rPr>
        <w:t>32_</w:t>
      </w:r>
      <w:proofErr w:type="spellStart"/>
      <w:r>
        <w:t>tlv</w:t>
      </w:r>
      <w:proofErr w:type="spellEnd"/>
      <w:r w:rsidRPr="00B05B2D">
        <w:rPr>
          <w:lang w:val="ru-RU"/>
        </w:rPr>
        <w:t>_</w:t>
      </w:r>
      <w:proofErr w:type="spellStart"/>
      <w:r>
        <w:t>uart</w:t>
      </w:r>
      <w:proofErr w:type="spellEnd"/>
      <w:r w:rsidRPr="00B05B2D">
        <w:rPr>
          <w:lang w:val="ru-RU"/>
        </w:rPr>
        <w:t>.</w:t>
      </w:r>
      <w:r>
        <w:t>c</w:t>
      </w:r>
      <w:r w:rsidRPr="00B05B2D">
        <w:rPr>
          <w:lang w:val="ru-RU"/>
        </w:rPr>
        <w:t>) приложены в архиве.</w:t>
      </w:r>
    </w:p>
    <w:p w:rsidR="005A131C" w:rsidRPr="00B05B2D" w:rsidRDefault="00000000">
      <w:pPr>
        <w:pStyle w:val="1"/>
        <w:rPr>
          <w:lang w:val="ru-RU"/>
        </w:rPr>
      </w:pPr>
      <w:r w:rsidRPr="00B05B2D">
        <w:rPr>
          <w:lang w:val="ru-RU"/>
        </w:rPr>
        <w:t>6. Контрольные вопросы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 xml:space="preserve">• Чем </w:t>
      </w:r>
      <w:r>
        <w:t>JSON</w:t>
      </w:r>
      <w:r w:rsidRPr="00B05B2D">
        <w:rPr>
          <w:lang w:val="ru-RU"/>
        </w:rPr>
        <w:t xml:space="preserve">‑обмен по </w:t>
      </w:r>
      <w:r>
        <w:t>UART</w:t>
      </w:r>
      <w:r w:rsidRPr="00B05B2D">
        <w:rPr>
          <w:lang w:val="ru-RU"/>
        </w:rPr>
        <w:t xml:space="preserve"> отличается от </w:t>
      </w:r>
      <w:r>
        <w:t>MQTT</w:t>
      </w:r>
      <w:r w:rsidRPr="00B05B2D">
        <w:rPr>
          <w:lang w:val="ru-RU"/>
        </w:rPr>
        <w:t xml:space="preserve"> с точки зрения надёжности и маршрутизации?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lastRenderedPageBreak/>
        <w:t xml:space="preserve">• Какие таймауты/буферы нужны для сериализации </w:t>
      </w:r>
      <w:r>
        <w:t>TLV</w:t>
      </w:r>
      <w:r w:rsidRPr="00B05B2D">
        <w:rPr>
          <w:lang w:val="ru-RU"/>
        </w:rPr>
        <w:t xml:space="preserve"> при высокой нагрузке?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>• Как обеспечить целостность/подлинность сообщений (</w:t>
      </w:r>
      <w:r>
        <w:t>CRC</w:t>
      </w:r>
      <w:r w:rsidRPr="00B05B2D">
        <w:rPr>
          <w:lang w:val="ru-RU"/>
        </w:rPr>
        <w:t xml:space="preserve">, подпись, </w:t>
      </w:r>
      <w:proofErr w:type="spellStart"/>
      <w:r>
        <w:t>mTLS</w:t>
      </w:r>
      <w:proofErr w:type="spellEnd"/>
      <w:r w:rsidRPr="00B05B2D">
        <w:rPr>
          <w:lang w:val="ru-RU"/>
        </w:rPr>
        <w:t xml:space="preserve"> для </w:t>
      </w:r>
      <w:r>
        <w:t>MQTT</w:t>
      </w:r>
      <w:r w:rsidRPr="00B05B2D">
        <w:rPr>
          <w:lang w:val="ru-RU"/>
        </w:rPr>
        <w:t>)?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 xml:space="preserve">• Почему </w:t>
      </w:r>
      <w:r>
        <w:t>ESP</w:t>
      </w:r>
      <w:r w:rsidRPr="00B05B2D">
        <w:rPr>
          <w:lang w:val="ru-RU"/>
        </w:rPr>
        <w:t xml:space="preserve">32 удобен как «шлюз» для </w:t>
      </w:r>
      <w:r>
        <w:t>AVR</w:t>
      </w:r>
      <w:r w:rsidRPr="00B05B2D">
        <w:rPr>
          <w:lang w:val="ru-RU"/>
        </w:rPr>
        <w:t>/</w:t>
      </w:r>
      <w:r>
        <w:t>STM</w:t>
      </w:r>
      <w:r w:rsidRPr="00B05B2D">
        <w:rPr>
          <w:lang w:val="ru-RU"/>
        </w:rPr>
        <w:t>32?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>• Как уменьшить энергопотребление в каждом варианте?</w:t>
      </w:r>
    </w:p>
    <w:p w:rsidR="005A131C" w:rsidRPr="00B05B2D" w:rsidRDefault="00000000">
      <w:pPr>
        <w:pStyle w:val="1"/>
        <w:rPr>
          <w:lang w:val="ru-RU"/>
        </w:rPr>
      </w:pPr>
      <w:r w:rsidRPr="00B05B2D">
        <w:rPr>
          <w:lang w:val="ru-RU"/>
        </w:rPr>
        <w:t>7. Что сдавать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>• Архив проекта: прошивки, схемы, скриншоты дашборда.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 xml:space="preserve">• Таблица измерений </w:t>
      </w:r>
      <w:r>
        <w:t>RTT</w:t>
      </w:r>
      <w:r w:rsidRPr="00B05B2D">
        <w:rPr>
          <w:lang w:val="ru-RU"/>
        </w:rPr>
        <w:t xml:space="preserve"> и краткий анализ (почему отличаются).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>• Выводы и предложения по улучшению протоколов и безопасности.</w:t>
      </w:r>
    </w:p>
    <w:p w:rsidR="005A131C" w:rsidRPr="00B05B2D" w:rsidRDefault="00000000">
      <w:pPr>
        <w:pStyle w:val="1"/>
        <w:rPr>
          <w:lang w:val="ru-RU"/>
        </w:rPr>
      </w:pPr>
      <w:r w:rsidRPr="00B05B2D">
        <w:rPr>
          <w:lang w:val="ru-RU"/>
        </w:rPr>
        <w:t>8. Безопасность и отладка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 xml:space="preserve">• Общая земля и уровень сигналов (5В </w:t>
      </w:r>
      <w:r>
        <w:t>vs</w:t>
      </w:r>
      <w:r w:rsidRPr="00B05B2D">
        <w:rPr>
          <w:lang w:val="ru-RU"/>
        </w:rPr>
        <w:t xml:space="preserve"> 3.3В); реле через </w:t>
      </w:r>
      <w:proofErr w:type="spellStart"/>
      <w:r w:rsidRPr="00B05B2D">
        <w:rPr>
          <w:lang w:val="ru-RU"/>
        </w:rPr>
        <w:t>опторазвязку</w:t>
      </w:r>
      <w:proofErr w:type="spellEnd"/>
      <w:r w:rsidRPr="00B05B2D">
        <w:rPr>
          <w:lang w:val="ru-RU"/>
        </w:rPr>
        <w:t>, диод на катушке.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 xml:space="preserve">• Логи </w:t>
      </w:r>
      <w:r>
        <w:t>UART</w:t>
      </w:r>
      <w:r w:rsidRPr="00B05B2D">
        <w:rPr>
          <w:lang w:val="ru-RU"/>
        </w:rPr>
        <w:t xml:space="preserve"> и </w:t>
      </w:r>
      <w:r>
        <w:t>MQTT</w:t>
      </w:r>
      <w:r w:rsidRPr="00B05B2D">
        <w:rPr>
          <w:lang w:val="ru-RU"/>
        </w:rPr>
        <w:t>, проверка скорости портов, контроль питаний.</w:t>
      </w:r>
    </w:p>
    <w:p w:rsidR="005A131C" w:rsidRPr="00B05B2D" w:rsidRDefault="00000000">
      <w:pPr>
        <w:rPr>
          <w:lang w:val="ru-RU"/>
        </w:rPr>
      </w:pPr>
      <w:r w:rsidRPr="00B05B2D">
        <w:rPr>
          <w:lang w:val="ru-RU"/>
        </w:rPr>
        <w:t xml:space="preserve">• Сегментация сети и учёт ключей </w:t>
      </w:r>
      <w:r>
        <w:t>MQTT</w:t>
      </w:r>
      <w:r w:rsidRPr="00B05B2D">
        <w:rPr>
          <w:lang w:val="ru-RU"/>
        </w:rPr>
        <w:t xml:space="preserve">, шифрование на уровне </w:t>
      </w:r>
      <w:r>
        <w:t>VPN</w:t>
      </w:r>
      <w:r w:rsidRPr="00B05B2D">
        <w:rPr>
          <w:lang w:val="ru-RU"/>
        </w:rPr>
        <w:t>/</w:t>
      </w:r>
      <w:proofErr w:type="spellStart"/>
      <w:r>
        <w:t>mTLS</w:t>
      </w:r>
      <w:proofErr w:type="spellEnd"/>
      <w:r w:rsidRPr="00B05B2D">
        <w:rPr>
          <w:lang w:val="ru-RU"/>
        </w:rPr>
        <w:t>.</w:t>
      </w:r>
    </w:p>
    <w:sectPr w:rsidR="005A131C" w:rsidRPr="00B05B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6673494">
    <w:abstractNumId w:val="8"/>
  </w:num>
  <w:num w:numId="2" w16cid:durableId="125126143">
    <w:abstractNumId w:val="6"/>
  </w:num>
  <w:num w:numId="3" w16cid:durableId="1095054194">
    <w:abstractNumId w:val="5"/>
  </w:num>
  <w:num w:numId="4" w16cid:durableId="233589665">
    <w:abstractNumId w:val="4"/>
  </w:num>
  <w:num w:numId="5" w16cid:durableId="1898079936">
    <w:abstractNumId w:val="7"/>
  </w:num>
  <w:num w:numId="6" w16cid:durableId="1796672887">
    <w:abstractNumId w:val="3"/>
  </w:num>
  <w:num w:numId="7" w16cid:durableId="832069112">
    <w:abstractNumId w:val="2"/>
  </w:num>
  <w:num w:numId="8" w16cid:durableId="171772535">
    <w:abstractNumId w:val="1"/>
  </w:num>
  <w:num w:numId="9" w16cid:durableId="136367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131C"/>
    <w:rsid w:val="00AA1D8D"/>
    <w:rsid w:val="00B05B2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0CEFC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2025-09-20T16:50:00Z</dcterms:created>
  <dcterms:modified xsi:type="dcterms:W3CDTF">2025-09-20T16:50:00Z</dcterms:modified>
  <cp:category/>
</cp:coreProperties>
</file>